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书名：日本故事集</w:t>
      </w:r>
    </w:p>
    <w:p>
      <w:r>
        <w:t>作者：（日）松村武雄著；叶炽强译</w:t>
      </w:r>
    </w:p>
    <w:p>
      <w:r>
        <w:t>出版社：启明书局,民国28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日本故事集 评论地址：https://www.jiaokey.com/book/detail/14761023.html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