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书名：关东军的末日</w:t>
      </w:r>
    </w:p>
    <w:p>
      <w:r>
        <w:t>作者：（苏）安东诺夫等著；新人辑译</w:t>
      </w:r>
    </w:p>
    <w:p>
      <w:r>
        <w:t>出版社：苏南新华书店,1949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关东军的末日 评论地址：https://www.jiaokey.com/book/detail/14761016.html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