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书名：侠女复仇记  再版</w:t>
      </w:r>
    </w:p>
    <w:p>
      <w:r>
        <w:t>作者：（英）柯南道尔著</w:t>
      </w:r>
    </w:p>
    <w:p>
      <w:r>
        <w:t>出版社：志文图书馆,1922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侠女复仇记  再版 评论地址：https://www.jiaokey.com/book/detail/14761005.html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