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书名：十之九</w:t>
      </w:r>
    </w:p>
    <w:p>
      <w:r>
        <w:t>作者：（丹麦）安德森著；陈家麟，陈大镫译</w:t>
      </w:r>
    </w:p>
    <w:p>
      <w:r>
        <w:t>出版社：上海:中华书局,1918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十之九 评论地址：https://www.jiaokey.com/book/detail/14760993.html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