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书名：孤露佳人续编  下</w:t>
      </w:r>
    </w:p>
    <w:p>
      <w:r>
        <w:t>作者：亨利瓦特夫人原著</w:t>
      </w:r>
    </w:p>
    <w:p>
      <w:r>
        <w:t>出版社：商务印书馆,1918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孤露佳人续编  下 评论地址：https://www.jiaokey.com/book/detail/14760981.html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