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书名：该撒大将</w:t>
      </w:r>
    </w:p>
    <w:p>
      <w:r>
        <w:t>作者：莎士比亚；王则平译；上海文库主编</w:t>
      </w:r>
    </w:p>
    <w:p>
      <w:r>
        <w:t>出版社：申报,民国23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该撒大将 评论地址：https://www.jiaokey.com/book/detail/14760975.html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