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书名：奴爱  莫泊桑短篇小说全集  影印本</w:t>
      </w:r>
    </w:p>
    <w:p>
      <w:r>
        <w:t>作者：周瘦鹃译</w:t>
      </w:r>
    </w:p>
    <w:p>
      <w:r>
        <w:t>出版社：大东书局,1947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奴爱  莫泊桑短篇小说全集  影印本 评论地址：https://www.jiaokey.com/book/detail/14760961.html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