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书名：夜光表  第9版</w:t>
      </w:r>
    </w:p>
    <w:p>
      <w:r>
        <w:t>作者：欧尔特毕格斯原著</w:t>
      </w:r>
    </w:p>
    <w:p>
      <w:r>
        <w:t>出版社：中央书店,1948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夜光表  第9版 评论地址：https://www.jiaokey.com/book/detail/14760941.html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