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下</w:t>
      </w:r>
    </w:p>
    <w:p>
      <w:r>
        <w:t>作者：笛福</w:t>
      </w:r>
    </w:p>
    <w:p>
      <w:r>
        <w:t>出版社：长春:北方妇女儿童出版社,2020.02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鲁滨孙漂流记  下 评论地址：https://www.jiaokey.com/book/detail/14760923.html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