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</w:t>
      </w:r>
    </w:p>
    <w:p>
      <w:r>
        <w:t>作者：（俄）柴霍甫著；赵景深译</w:t>
      </w:r>
    </w:p>
    <w:p>
      <w:r>
        <w:t>出版社：开明书店,1930.03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孩子们 评论地址：https://www.jiaokey.com/book/detail/14760901.html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