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书名：萝茜娜  再版</w:t>
      </w:r>
    </w:p>
    <w:p>
      <w:r>
        <w:t>作者：高尔基著</w:t>
      </w:r>
    </w:p>
    <w:p>
      <w:r>
        <w:t>出版社：云海出版社,1946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萝茜娜  再版 评论地址：https://www.jiaokey.com/book/detail/14760877.html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