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书名：少女与蛇</w:t>
      </w:r>
    </w:p>
    <w:p>
      <w:r>
        <w:t>作者：杨鎭华译</w:t>
      </w:r>
    </w:p>
    <w:p>
      <w:r>
        <w:t>出版社：世界书局,民国22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少女与蛇 评论地址：https://www.jiaokey.com/book/detail/14760770.html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