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书名：国语罗马字对话戏戏谱最后五分钟</w:t>
      </w:r>
    </w:p>
    <w:p>
      <w:r>
        <w:t>作者：（美）A.A.Milne著；赵元任编译定谱</w:t>
      </w:r>
    </w:p>
    <w:p>
      <w:r>
        <w:t>出版社：上海:中华书局,1930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国语罗马字对话戏戏谱最后五分钟 评论地址：https://www.jiaokey.com/book/detail/14760766.html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