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书名：荒林夺宝</w:t>
      </w:r>
    </w:p>
    <w:p>
      <w:r>
        <w:t>作者：屈里格温著；金川译</w:t>
      </w:r>
    </w:p>
    <w:p>
      <w:r>
        <w:t>出版社：国风书店,1948.11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荒林夺宝 评论地址：https://www.jiaokey.com/book/detail/14760567.html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