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书名：她的肖像  原名  久远之像</w:t>
      </w:r>
    </w:p>
    <w:p>
      <w:r>
        <w:t>作者：加藤武雄著；叶作舟译</w:t>
      </w:r>
    </w:p>
    <w:p>
      <w:r>
        <w:t>出版社：开华书局,民国20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她的肖像  原名  久远之像 评论地址：https://www.jiaokey.com/book/detail/14760565.html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