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书名：青藜影</w:t>
      </w:r>
    </w:p>
    <w:p>
      <w:r>
        <w:t>作者：布斯俾著；薛一谔，陈家麟译</w:t>
      </w:r>
    </w:p>
    <w:p>
      <w:r>
        <w:t>出版社：商务印书馆,1914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青藜影 评论地址：https://www.jiaokey.com/book/detail/14760465.html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