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书名：怒吼罢，中国！</w:t>
      </w:r>
    </w:p>
    <w:p>
      <w:r>
        <w:t>作者：特列恰可夫著；沈起予译</w:t>
      </w:r>
    </w:p>
    <w:p>
      <w:r>
        <w:t>出版社：师专剧团,1933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怒吼罢，中国！ 评论地址：https://www.jiaokey.com/book/detail/14760453.html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