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书名：战争与世界  欧战现地报告  二集</w:t>
      </w:r>
    </w:p>
    <w:p>
      <w:r>
        <w:t>作者：古渔等编译</w:t>
      </w:r>
    </w:p>
    <w:p>
      <w:r>
        <w:t>出版社：新中国报社,1943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战争与世界  欧战现地报告  二集 评论地址：https://www.jiaokey.com/book/detail/14760437.html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