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书名：一个诚实的贼及其他</w:t>
      </w:r>
    </w:p>
    <w:p>
      <w:r>
        <w:t>作者：（苏）陀斯托以夫斯基著；王古鲁译</w:t>
      </w:r>
    </w:p>
    <w:p>
      <w:r>
        <w:t>出版社：现代书局,1929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一个诚实的贼及其他 评论地址：https://www.jiaokey.com/book/detail/14760405.html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