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书名：娱妻记</w:t>
      </w:r>
    </w:p>
    <w:p>
      <w:r>
        <w:t>作者：（英）哈代著；钟宪民译</w:t>
      </w:r>
    </w:p>
    <w:p>
      <w:r>
        <w:t>出版社：万光书局,1944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娱妻记 评论地址：https://www.jiaokey.com/book/detail/14760393.html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