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书名：法国小说名著</w:t>
      </w:r>
    </w:p>
    <w:p>
      <w:r>
        <w:t>作者：施落英编</w:t>
      </w:r>
    </w:p>
    <w:p>
      <w:r>
        <w:t>出版社：启明书局,1937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法国小说名著 评论地址：https://www.jiaokey.com/book/detail/14760378.html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