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</w:t>
      </w:r>
    </w:p>
    <w:p>
      <w:r>
        <w:rPr>
          <w:rFonts w:ascii="宋体" w:hAnsi="宋体" w:eastAsia="宋体"/>
          <w:sz w:val="24"/>
        </w:rPr>
        <w:t>范炳娟主编；米秋东，李书艳，王东博副主编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范炳娟主编；米秋东，李书艳，王东博副主编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978-7-5682-7462-3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城市道路和公路的施工过程以及具体的施工内容为依据，遵循学生认知特点，明确施工岗位核心能力。在内容编写上划分为七个项目，主要内容包括道路工程施工图识读、路基工程施工、路基附属工程施工、路面基（垫）层施工、沥青路面施工、混凝土面层施工、路面附属工程施工。</w:t>
      </w:r>
    </w:p>
    <w:p/>
    <w:p>
      <w:r>
        <w:t>本书出售、求购地址：https://www.jiaokey.com/book/detail/14760228.html</w:t>
      </w:r>
    </w:p>
    <w:p>
      <w:r>
        <w:t>更多相关图书推荐：https://www.jiaokey.com</w:t>
      </w:r>
    </w:p>
    <w:p>
      <w:r>
        <w:t>范炳娟主编；米秋东，李书艳，王东博副主编 其他作品：https://www.jiaokey.com/tag/范炳娟主编；米秋东，李书艳，王东博副主编.html</w:t>
      </w:r>
    </w:p>
    <w:p>
      <w:r>
        <w:t>关键词搜索：https://www.jiaokey.com/tag/道路施工.html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