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书法的故事</w:t>
      </w:r>
    </w:p>
    <w:p>
      <w:r>
        <w:rPr>
          <w:rFonts w:ascii="宋体" w:hAnsi="宋体" w:eastAsia="宋体"/>
          <w:sz w:val="24"/>
        </w:rPr>
        <w:t>李晓愚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9787544714389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中华文化之美”丛书是南京大学优秀青年学者李晓愚以多年教学、讲座素材为基础，编写的一套以中学生为阅读主体的中华传统文化普及读物。丛书以轻松有趣的讲述方式带领读者领略中华传统文化的魅力，掌握相关知识，增强对传统文化的兴趣和热爱，拟出版6种：《古画之美》《汉字之美》《成语之美》《风物之美》《诗词之美》《书法之美》。《书法之美》精选80-100幅历代著名书法作品，每一书法作品在一篇文章之内，融合书法家介绍、创作背景、书法特色、相关故事等。本书语言准确通俗，讲述生动有趣，带领读者了解汉字书法的基础知识和文化内涵。作者李晓愚是江苏省委宣传部首批授予荣誉的“江苏省青年文化人才”。本书以扎实的学术功底、新颖生动的讲述形式，在当今时代向读者展现了汉字书法恒久的魅力，是弘扬传播中华传统文化的较为优秀的读物，具有较高的出版价值。</w:t>
      </w:r>
    </w:p>
    <w:p/>
    <w:p>
      <w:r>
        <w:t>本书出售、求购地址：https://www.jiaokey.com/book/detail/14760157.html</w:t>
      </w:r>
    </w:p>
    <w:p>
      <w:r>
        <w:t>更多书法图书推荐：https://www.jiaokey.com</w:t>
      </w:r>
    </w:p>
    <w:p>
      <w:r>
        <w:t>李晓愚 其他作品：https://www.jiaokey.com/tag/李晓愚.html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关键词搜索：https://www.jiaokey.com/tag/汉字-书法-通俗读物.html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