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思维黑客 让大脑重装升级的75个超频用脑法</w:t>
      </w:r>
    </w:p>
    <w:p>
      <w:r>
        <w:rPr>
          <w:rFonts w:ascii="宋体" w:hAnsi="宋体" w:eastAsia="宋体"/>
          <w:sz w:val="24"/>
        </w:rPr>
        <w:t>（美）罗恩·黑尔·埃文斯（RON HALE EVANS）著；马楠译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思维黑客 让大脑重装升级的75个超频用脑法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（美）罗恩·黑尔·埃文斯（RON HALE EVANS）著；马楠译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978-7-111-64137-7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当今快速发展的信息经济时代，管理生活需要开发大脑的潜能。本书提供了适用于实际生活的窍门和方法，运用这些方法能使你的大脑“超频”工作，让你成为更好的思想者。这本书提供的方法基于现有的理论和研究进展，同时也是富有实效的解决方案。</w:t>
      </w:r>
    </w:p>
    <w:p/>
    <w:p>
      <w:r>
        <w:t>本书出售、求购地址：https://www.jiaokey.com/book/detail/14760078.html</w:t>
      </w:r>
    </w:p>
    <w:p>
      <w:r>
        <w:t>更多相关图书推荐：https://www.jiaokey.com</w:t>
      </w:r>
    </w:p>
    <w:p>
      <w:r>
        <w:t>（美）罗恩·黑尔·埃文斯（RON HALE EVANS）著；马楠译 其他作品：https://www.jiaokey.com/tag/（美）罗恩·黑尔·埃文斯（RON HALE EVANS）著；马楠译.html</w:t>
      </w:r>
    </w:p>
    <w:p>
      <w:r>
        <w:t>关键词搜索：https://www.jiaokey.com/tag/智力开发-通俗读物.html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