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书名：外事工作人员  英语基本词汇</w:t>
      </w:r>
    </w:p>
    <w:p>
      <w:r>
        <w:t>作者：</w:t>
      </w:r>
    </w:p>
    <w:p>
      <w:r>
        <w:t>出版社：四川省第四机械工业局情报站翻</w:t>
      </w:r>
    </w:p>
    <w:p>
      <w:r>
        <w:t>出版日期：1979.07</w:t>
      </w:r>
    </w:p>
    <w:p>
      <w:r>
        <w:t>总页数：219</w:t>
      </w:r>
    </w:p>
    <w:p>
      <w:r>
        <w:t>更多请访问教客网: www.jiaokey.com</w:t>
      </w:r>
    </w:p>
    <w:p>
      <w:r>
        <w:t>外事工作人员  英语基本词汇 评论地址：https://www.jiaokey.com/book/detail/14759720.html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