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游戏引擎架构  第2版＝GAME ENGINE ARCHITECTURE (SECOND EDITION)</w:t>
      </w:r>
    </w:p>
    <w:p>
      <w:r>
        <w:rPr>
          <w:rFonts w:ascii="宋体" w:hAnsi="宋体" w:eastAsia="宋体"/>
          <w:sz w:val="24"/>
        </w:rPr>
        <w:t>（美）JASON GREGORY著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游戏引擎架构  第2版＝GAME ENGINE ARCHITECTURE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GREGORY著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本书出售、求购地址：https://www.jiaokey.com/book/detail/14759635.html</w:t>
      </w:r>
    </w:p>
    <w:p>
      <w:r>
        <w:t>更多相关图书推荐：https://www.jiaokey.com</w:t>
      </w:r>
    </w:p>
    <w:p>
      <w:r>
        <w:t>（美）JASON GREGORY著 其他作品：https://www.jiaokey.com/tag/（美）JASON GREGORY著.html</w:t>
      </w:r>
    </w:p>
    <w:p>
      <w:r>
        <w:t>关键词搜索：https://www.jiaokey.com/tag/游戏引擎架构  第2版＝GAME ENGINE ARCHITECTURE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