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FPGA设计技巧与案例开发详解  第3版</w:t>
      </w:r>
    </w:p>
    <w:p>
      <w:r>
        <w:rPr>
          <w:rFonts w:ascii="宋体" w:hAnsi="宋体" w:eastAsia="宋体"/>
          <w:sz w:val="24"/>
        </w:rPr>
        <w:t>韩彬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FPGA设计技巧与案例开发详解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本书出售、求购地址：https://www.jiaokey.com/book/detail/14759587.html</w:t>
      </w:r>
    </w:p>
    <w:p>
      <w:r>
        <w:t>更多相关图书推荐：https://www.jiaokey.com</w:t>
      </w:r>
    </w:p>
    <w:p>
      <w:r>
        <w:t>韩彬 其他作品：https://www.jiaokey.com/tag/韩彬.html</w:t>
      </w:r>
    </w:p>
    <w:p>
      <w:r>
        <w:t>关键词搜索：https://www.jiaokey.com/tag/FPGA设计技巧与案例开发详解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