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自己动手做智能产品  嵌入式JAVASCRIPT实现＝MAKE:MAKING  THINGS  SMART</w:t>
      </w:r>
    </w:p>
    <w:p>
      <w:r>
        <w:rPr>
          <w:rFonts w:ascii="宋体" w:hAnsi="宋体" w:eastAsia="宋体"/>
          <w:sz w:val="24"/>
        </w:rPr>
        <w:t>（英）GORDON F.WILLIAMS著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自己动手做智能产品  嵌入式JAVASCRIPT实现＝MAKE:MAKING  THINGS 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（英）GORDON F.WILLIAMS著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本书出售、求购地址：https://www.jiaokey.com/book/detail/14759565.html</w:t>
      </w:r>
    </w:p>
    <w:p>
      <w:r>
        <w:t>更多相关图书推荐：https://www.jiaokey.com</w:t>
      </w:r>
    </w:p>
    <w:p>
      <w:r>
        <w:t>（英）GORDON F.WILLIAMS著 其他作品：https://www.jiaokey.com/tag/（英）GORDON F.WILLIAMS著.html</w:t>
      </w:r>
    </w:p>
    <w:p>
      <w:r>
        <w:t>关键词搜索：https://www.jiaokey.com/tag/自己动手做智能产品  嵌入式JAVASCRIPT实现＝MAKE:MAKING  THINGS 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