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飞机系统的设计与开发  第2版＝DESIGN AND DEVELOPMENT OF AIRCRAFT SYSTEMS SECOND EDITION</w:t>
      </w:r>
    </w:p>
    <w:p>
      <w:r>
        <w:rPr>
          <w:rFonts w:ascii="宋体" w:hAnsi="宋体" w:eastAsia="宋体"/>
          <w:sz w:val="24"/>
        </w:rPr>
        <w:t>（英）伊恩·莫伊尔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飞机系统的设计与开发  第2版＝DESIGN AND DEVELOPMENT OF AIRCRAFT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（英）伊恩·莫伊尔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本书出售、求购地址：https://www.jiaokey.com/book/detail/14759499.html</w:t>
      </w:r>
    </w:p>
    <w:p>
      <w:r>
        <w:t>更多相关图书推荐：https://www.jiaokey.com</w:t>
      </w:r>
    </w:p>
    <w:p>
      <w:r>
        <w:t>（英）伊恩·莫伊尔 其他作品：https://www.jiaokey.com/tag/（英）伊恩·莫伊尔.html</w:t>
      </w:r>
    </w:p>
    <w:p>
      <w:r>
        <w:t>关键词搜索：https://www.jiaokey.com/tag/飞机系统的设计与开发  第2版＝DESIGN AND DEVELOPMENT OF AIRCRAFT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