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2019高技术发展报告＝HIGH TECHNOLOGY DEVELOPMENT REPORT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2019高技术发展报告＝HIGH TECHNOLOGY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本书出售、求购地址：https://www.jiaokey.com/book/detail/14759427.html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关键词搜索：https://www.jiaokey.com/tag/2019高技术发展报告＝HIGH TECHNOLOGY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