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书名：计算机组成与设计</w:t>
      </w:r>
    </w:p>
    <w:p>
      <w:r>
        <w:t>作者：（美）戴维·A.帕特森，约翰·L.亨尼斯著；易江芳，刘先华等译</w:t>
      </w:r>
    </w:p>
    <w:p>
      <w:r>
        <w:t>出版社：</w:t>
      </w:r>
    </w:p>
    <w:p>
      <w:r>
        <w:t>出版日期：2020.04</w:t>
      </w:r>
    </w:p>
    <w:p>
      <w:r>
        <w:t>总页数：470</w:t>
      </w:r>
    </w:p>
    <w:p>
      <w:r>
        <w:t>更多请访问教客网: www.jiaokey.com</w:t>
      </w:r>
    </w:p>
    <w:p>
      <w:r>
        <w:t>计算机组成与设计 评论地址：https://www.jiaokey.com/book/detail/14759340.html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