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书名：Python数据整理</w:t>
      </w:r>
    </w:p>
    <w:p>
      <w:r>
        <w:t>作者：（美）提尔塔吉奥蒂·萨卡，（印度）舒布哈迪普·罗伊乔杜里著；马羚，姚成柱，吕晓峰，邓力，张振译</w:t>
      </w:r>
    </w:p>
    <w:p>
      <w:r>
        <w:t>出版社：</w:t>
      </w:r>
    </w:p>
    <w:p>
      <w:r>
        <w:t>出版日期：2020.06</w:t>
      </w:r>
    </w:p>
    <w:p>
      <w:r>
        <w:t>总页数：278</w:t>
      </w:r>
    </w:p>
    <w:p>
      <w:r>
        <w:t>更多请访问教客网: www.jiaokey.com</w:t>
      </w:r>
    </w:p>
    <w:p>
      <w:r>
        <w:t>Python数据整理 评论地址：https://www.jiaokey.com/book/detail/14759339.html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