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iOS应用逆向与安全之道</w:t>
      </w:r>
    </w:p>
    <w:p>
      <w:r>
        <w:rPr>
          <w:rFonts w:ascii="宋体" w:hAnsi="宋体" w:eastAsia="宋体"/>
          <w:sz w:val="24"/>
        </w:rPr>
        <w:t>罗巍编著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iOS应用逆向与安全之道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978-7-111-64358-6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移动终端-应用程序-程序设计-安全技术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内容包括：环境搭建、Mach-O文件格式、ARM汇编、应用脱壳、运行时分析、静态分析、动态调试、iOS插件开发、Hook与注入、应用安全、协议安全等。本书涵盖了时下最热门的iOS逆向技术，以及飘云阁论坛版主、信息安全领域一线软件安全专家和笔者自己的多年实战经验，是软件安全研究人员的一本必备秘籍。</w:t>
      </w:r>
    </w:p>
    <w:p/>
    <w:p>
      <w:r>
        <w:t>本书出售、求购地址：https://www.jiaokey.com/book/detail/14759319.html</w:t>
      </w:r>
    </w:p>
    <w:p>
      <w:r>
        <w:t>更多相关图书推荐：https://www.jiaokey.com</w:t>
      </w:r>
    </w:p>
    <w:p>
      <w:r>
        <w:t>罗巍编著 其他作品：https://www.jiaokey.com/tag/罗巍编著.html</w:t>
      </w:r>
    </w:p>
    <w:p>
      <w:r>
        <w:t>关键词搜索：https://www.jiaokey.com/tag/移动终端-应用程序-程序设计-安全技术.html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