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基于术语关系的贝叶斯网络检索模型扩展</w:t>
      </w:r>
    </w:p>
    <w:p>
      <w:r>
        <w:rPr>
          <w:rFonts w:ascii="宋体" w:hAnsi="宋体" w:eastAsia="宋体"/>
          <w:sz w:val="24"/>
        </w:rPr>
        <w:t>徐建民著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基于术语关系的贝叶斯网络检索模型扩展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本书出售、求购地址：https://www.jiaokey.com/book/detail/14759303.html</w:t>
      </w:r>
    </w:p>
    <w:p>
      <w:r>
        <w:t>更多相关图书推荐：https://www.jiaokey.com</w:t>
      </w:r>
    </w:p>
    <w:p>
      <w:r>
        <w:t>徐建民著 其他作品：https://www.jiaokey.com/tag/徐建民著.html</w:t>
      </w:r>
    </w:p>
    <w:p>
      <w:r>
        <w:t>关键词搜索：https://www.jiaokey.com/tag/基于术语关系的贝叶斯网络检索模型扩展.html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