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交往在云端  数字时代的人际关系＝PERSONAL  CONNECTIONS  IN  THE  DIGITAL  AGE</w:t>
      </w:r>
    </w:p>
    <w:p>
      <w:r>
        <w:rPr>
          <w:rFonts w:ascii="宋体" w:hAnsi="宋体" w:eastAsia="宋体"/>
          <w:sz w:val="24"/>
        </w:rPr>
        <w:t>（美）南希·K.拜厄姆著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交往在云端  数字时代的人际关系＝PERSONAL  CONNECTIONS  IN  THE  DIGITAL 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（美）南希·K.拜厄姆著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本书出售、求购地址：https://www.jiaokey.com/book/detail/14759295.html</w:t>
      </w:r>
    </w:p>
    <w:p>
      <w:r>
        <w:t>更多相关图书推荐：https://www.jiaokey.com</w:t>
      </w:r>
    </w:p>
    <w:p>
      <w:r>
        <w:t>（美）南希·K.拜厄姆著 其他作品：https://www.jiaokey.com/tag/（美）南希·K.拜厄姆著.html</w:t>
      </w:r>
    </w:p>
    <w:p>
      <w:r>
        <w:t>关键词搜索：https://www.jiaokey.com/tag/交往在云端  数字时代的人际关系＝PERSONAL  CONNECTIONS  IN  THE  DIGITAL 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