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书名：第一书记-贵州决胜脱贫攻坚先进群像</w:t>
      </w:r>
    </w:p>
    <w:p>
      <w:r>
        <w:t>作者：肖勤，王华</w:t>
      </w:r>
    </w:p>
    <w:p>
      <w:r>
        <w:t>出版社：贵阳市:贵州人民出版社,2020.05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第一书记-贵州决胜脱贫攻坚先进群像 评论地址：https://www.jiaokey.com/book/detail/14759231.html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