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书名：欧洲大学教师发展组织建设研究</w:t>
      </w:r>
    </w:p>
    <w:p>
      <w:r>
        <w:t>作者：吴薇著</w:t>
      </w:r>
    </w:p>
    <w:p>
      <w:r>
        <w:t>出版社：厦门:厦门大学出版社,2019.10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欧洲大学教师发展组织建设研究 评论地址：https://www.jiaokey.com/book/detail/14759148.html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