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书名：国土空间规划经验与实践</w:t>
      </w:r>
    </w:p>
    <w:p>
      <w:r>
        <w:t>作者：夏南凯，肖达主编</w:t>
      </w:r>
    </w:p>
    <w:p>
      <w:r>
        <w:t>出版社：上海:同济大学出版社,2020.04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国土空间规划经验与实践 评论地址：https://www.jiaokey.com/book/detail/14759144.html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