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书名：食品价格波动对家庭消费的异质性影响研究</w:t>
      </w:r>
    </w:p>
    <w:p>
      <w:r>
        <w:t>作者：王勇著</w:t>
      </w:r>
    </w:p>
    <w:p>
      <w:r>
        <w:t>出版社：北京:光明日报出版社,2019.06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食品价格波动对家庭消费的异质性影响研究 评论地址：https://www.jiaokey.com/book/detail/14759135.html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