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书名：全面开放新格局下中国生产性服务业创新升级研究</w:t>
      </w:r>
    </w:p>
    <w:p>
      <w:r>
        <w:t>作者:刘文华著</w:t>
      </w:r>
    </w:p>
    <w:p>
      <w:r>
        <w:t>出版社:厦门:厦门大学出版社,2019.12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全面开放新格局下中国生产性服务业创新升级研究评论地址：https://www.jiaokey.com/book/detail/14759074.html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