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书名：以智慧教育为导向的区域教育信息化研究</w:t>
      </w:r>
    </w:p>
    <w:p>
      <w:r>
        <w:t>作者：王春艳，张秀萍，张启全著</w:t>
      </w:r>
    </w:p>
    <w:p>
      <w:r>
        <w:t>出版社：沈阳:东北大学出版社,2020.02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以智慧教育为导向的区域教育信息化研究 评论地址：https://www.jiaokey.com/book/detail/14758998.html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