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和你在一起  淘气小猪与自闭症男孩</w:t>
      </w:r>
    </w:p>
    <w:p>
      <w:r>
        <w:rPr>
          <w:rFonts w:ascii="宋体" w:hAnsi="宋体" w:eastAsia="宋体"/>
          <w:sz w:val="24"/>
        </w:rPr>
        <w:t>（英）乔·贝利（JoBailey）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和你在一起  淘气小猪与自闭症男孩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（英）乔·贝利（JoBailey）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本书出售、求购地址：https://www.jiaokey.com/book/detail/14758992.html</w:t>
      </w:r>
    </w:p>
    <w:p>
      <w:r>
        <w:t>更多相关图书推荐：https://www.jiaokey.com</w:t>
      </w:r>
    </w:p>
    <w:p>
      <w:r>
        <w:t>（英）乔·贝利（JoBailey） 其他作品：https://www.jiaokey.com/tag/（英）乔·贝利（JoBailey）.html</w:t>
      </w:r>
    </w:p>
    <w:p>
      <w:r>
        <w:t>成都:天地出版社,2019.11 出版图书：https://www.jiaokey.com/tag/成都:天地出版社,2019.11.html</w:t>
      </w:r>
    </w:p>
    <w:p>
      <w:r>
        <w:t>关键词搜索：https://www.jiaokey.com/tag/纪实文学-英国-现代.html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