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书名：我们一起走，迪克</w:t>
      </w:r>
    </w:p>
    <w:p>
      <w:r>
        <w:t>作者：沈石溪著</w:t>
      </w:r>
    </w:p>
    <w:p>
      <w:r>
        <w:t>出版社：长春:吉林美术出版社,2019.12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我们一起走，迪克 评论地址：https://www.jiaokey.com/book/detail/14758975.html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