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书名：中国道路  从工业化到世界先进制造业集群</w:t>
      </w:r>
    </w:p>
    <w:p>
      <w:r>
        <w:t>作者：王海林</w:t>
      </w:r>
    </w:p>
    <w:p>
      <w:r>
        <w:t>出版社：成都:四川人民出版社,2019.05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中国道路  从工业化到世界先进制造业集群 评论地址：https://www.jiaokey.com/book/detail/14758944.html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