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书名：可转债投资黄金宝典</w:t>
      </w:r>
    </w:p>
    <w:p>
      <w:r>
        <w:t>作者：阿秋著</w:t>
      </w:r>
    </w:p>
    <w:p>
      <w:r>
        <w:t>出版社：北京:中国宇航出版社,2020.04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可转债投资黄金宝典 评论地址：https://www.jiaokey.com/book/detail/14758943.html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