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书名：酒店业人力资源战略管理</w:t>
      </w:r>
    </w:p>
    <w:p>
      <w:r>
        <w:t>作者：（美）多里·丹尼森，（美）梅尔文·韦伯著</w:t>
      </w:r>
    </w:p>
    <w:p>
      <w:r>
        <w:t>出版社：广州:广东旅游出版社,2019.02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酒店业人力资源战略管理 评论地址：https://www.jiaokey.com/book/detail/14758935.html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