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2号侦探社  解救木乃伊</w:t>
      </w:r>
    </w:p>
    <w:p>
      <w:r>
        <w:rPr>
          <w:rFonts w:ascii="宋体" w:hAnsi="宋体" w:eastAsia="宋体"/>
          <w:sz w:val="24"/>
        </w:rPr>
        <w:t>约恩·L.霍斯特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2号侦探社  解救木乃伊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约恩·L.霍斯特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本书出售、求购地址：https://www.jiaokey.com/book/detail/14758918.html</w:t>
      </w:r>
    </w:p>
    <w:p>
      <w:r>
        <w:t>更多相关图书推荐：https://www.jiaokey.com</w:t>
      </w:r>
    </w:p>
    <w:p>
      <w:r>
        <w:t>约恩·L.霍斯特 其他作品：https://www.jiaokey.com/tag/约恩·L.霍斯特.html</w:t>
      </w:r>
    </w:p>
    <w:p>
      <w:r>
        <w:t>天津:天津人民出版社,2020.07 出版图书：https://www.jiaokey.com/tag/天津:天津人民出版社,2020.07.html</w:t>
      </w:r>
    </w:p>
    <w:p>
      <w:r>
        <w:t>关键词搜索：https://www.jiaokey.com/tag/儿童小说-短篇小说-挪威-现代.html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