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书名：滇西边境地区教育信息化现状研究</w:t>
      </w:r>
    </w:p>
    <w:p>
      <w:r>
        <w:t>作者：陶文玲著</w:t>
      </w:r>
    </w:p>
    <w:p>
      <w:r>
        <w:t>出版社：长春:吉林大学出版社,2020.04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滇西边境地区教育信息化现状研究 评论地址：https://www.jiaokey.com/book/detail/14758894.html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