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“做主人教育”模式的探索与研究</w:t>
      </w:r>
    </w:p>
    <w:p>
      <w:r>
        <w:rPr>
          <w:rFonts w:ascii="宋体" w:hAnsi="宋体" w:eastAsia="宋体"/>
          <w:sz w:val="24"/>
        </w:rPr>
        <w:t>许德胜著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“做主人教育”模式的探索与研究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小学-素质教育-教育研究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本书出售、求购地址：https://www.jiaokey.com/book/detail/14758879.html</w:t>
      </w:r>
    </w:p>
    <w:p>
      <w:r>
        <w:t>更多相关图书推荐：https://www.jiaokey.com</w:t>
      </w:r>
    </w:p>
    <w:p>
      <w:r>
        <w:t>许德胜著 其他作品：https://www.jiaokey.com/tag/许德胜著.html</w:t>
      </w:r>
    </w:p>
    <w:p>
      <w:r>
        <w:t>北京:九州出版社,2020.07 出版图书：https://www.jiaokey.com/tag/北京:九州出版社,2020.07.html</w:t>
      </w:r>
    </w:p>
    <w:p>
      <w:r>
        <w:t>关键词搜索：https://www.jiaokey.com/tag/小学-素质教育-教育研究.html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