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下</w:t>
      </w:r>
    </w:p>
    <w:p>
      <w:r>
        <w:t>作者：（美）玛格丽特·米切尔著；朱攸若译</w:t>
      </w:r>
    </w:p>
    <w:p>
      <w:r>
        <w:t>出版社：北京:民主与建设出版社,2019.10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飘  下 评论地址：https://www.jiaokey.com/book/detail/14758839.html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